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0A3" w14:textId="77777777" w:rsidR="00B87894" w:rsidRPr="00E0174E" w:rsidRDefault="00000000">
      <w:pPr>
        <w:rPr>
          <w:lang w:val="ru-RU"/>
        </w:rPr>
      </w:pPr>
      <w:r w:rsidRPr="00E0174E">
        <w:rPr>
          <w:b/>
          <w:sz w:val="28"/>
          <w:lang w:val="ru-RU"/>
        </w:rPr>
        <w:t>КОММЕРЧЕСКОЕ ПРЕДЛОЖЕНИЕ № ____ от «___» __________ 20__ г.</w:t>
      </w:r>
    </w:p>
    <w:p w14:paraId="62AFC85E" w14:textId="77777777" w:rsidR="00B87894" w:rsidRPr="00E0174E" w:rsidRDefault="00000000">
      <w:pPr>
        <w:spacing w:after="40"/>
        <w:rPr>
          <w:lang w:val="ru-RU"/>
        </w:rPr>
      </w:pPr>
      <w:r w:rsidRPr="00E0174E">
        <w:rPr>
          <w:b/>
          <w:lang w:val="ru-RU"/>
        </w:rPr>
        <w:t xml:space="preserve">Поставщик: </w:t>
      </w:r>
      <w:r w:rsidRPr="00E0174E">
        <w:rPr>
          <w:lang w:val="ru-RU"/>
        </w:rPr>
        <w:t>____________________________________________</w:t>
      </w:r>
    </w:p>
    <w:p w14:paraId="0CA69F1C" w14:textId="5A2797AC" w:rsidR="00B87894" w:rsidRDefault="00E0174E">
      <w:pPr>
        <w:spacing w:after="160"/>
      </w:pPr>
      <w:r>
        <w:rPr>
          <w:b/>
          <w:lang w:val="ru-RU"/>
        </w:rPr>
        <w:t>Покупатель</w:t>
      </w:r>
      <w:r w:rsidR="00000000">
        <w:rPr>
          <w:b/>
        </w:rPr>
        <w:t xml:space="preserve">: </w:t>
      </w:r>
      <w:r w:rsidR="00000000">
        <w:t>___________________________________________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1"/>
        <w:gridCol w:w="2409"/>
        <w:gridCol w:w="996"/>
        <w:gridCol w:w="494"/>
        <w:gridCol w:w="835"/>
        <w:gridCol w:w="839"/>
        <w:gridCol w:w="1525"/>
        <w:gridCol w:w="1538"/>
        <w:gridCol w:w="1589"/>
      </w:tblGrid>
      <w:tr w:rsidR="00B87894" w14:paraId="57F5487C" w14:textId="77777777" w:rsidTr="00E0174E">
        <w:trPr>
          <w:jc w:val="center"/>
        </w:trPr>
        <w:tc>
          <w:tcPr>
            <w:tcW w:w="33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AA4B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438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F723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Номенклатура</w:t>
            </w:r>
          </w:p>
        </w:tc>
        <w:tc>
          <w:tcPr>
            <w:tcW w:w="100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49ECF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Кол-во</w:t>
            </w:r>
          </w:p>
        </w:tc>
        <w:tc>
          <w:tcPr>
            <w:tcW w:w="493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1B4E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Ед. изм</w:t>
            </w:r>
          </w:p>
        </w:tc>
        <w:tc>
          <w:tcPr>
            <w:tcW w:w="842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D4A57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Цена с НДС</w:t>
            </w:r>
          </w:p>
        </w:tc>
        <w:tc>
          <w:tcPr>
            <w:tcW w:w="842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9BEA1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Сумма</w:t>
            </w:r>
          </w:p>
        </w:tc>
        <w:tc>
          <w:tcPr>
            <w:tcW w:w="1542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2E3DB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Срок поставки</w:t>
            </w:r>
          </w:p>
        </w:tc>
        <w:tc>
          <w:tcPr>
            <w:tcW w:w="1542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C1955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Изготовитель / страна</w:t>
            </w:r>
          </w:p>
        </w:tc>
        <w:tc>
          <w:tcPr>
            <w:tcW w:w="1542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4BB60" w14:textId="77777777" w:rsidR="00B87894" w:rsidRDefault="00000000">
            <w:pPr>
              <w:jc w:val="center"/>
            </w:pPr>
            <w:r>
              <w:rPr>
                <w:b/>
                <w:sz w:val="18"/>
              </w:rPr>
              <w:t>Характеристики</w:t>
            </w:r>
          </w:p>
        </w:tc>
      </w:tr>
      <w:tr w:rsidR="00B87894" w14:paraId="13A13FAA" w14:textId="77777777" w:rsidTr="00E0174E">
        <w:trPr>
          <w:jc w:val="center"/>
        </w:trPr>
        <w:tc>
          <w:tcPr>
            <w:tcW w:w="33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EAAB90" w14:textId="77777777" w:rsidR="00B87894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43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C4B072" w14:textId="3A83A5ED" w:rsidR="00B87894" w:rsidRDefault="00B87894"/>
        </w:tc>
        <w:tc>
          <w:tcPr>
            <w:tcW w:w="100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B1C615" w14:textId="3E9E581F" w:rsidR="00B87894" w:rsidRDefault="00B87894">
            <w:pPr>
              <w:jc w:val="center"/>
            </w:pPr>
          </w:p>
        </w:tc>
        <w:tc>
          <w:tcPr>
            <w:tcW w:w="49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08BDBE" w14:textId="702789FF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63E427" w14:textId="0D45F57E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3457E3" w14:textId="711C1729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1CA2FF" w14:textId="242FE9A0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A5E5AF" w14:textId="56E48949" w:rsidR="00B87894" w:rsidRDefault="00B87894"/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692445" w14:textId="12C1FF16" w:rsidR="00B87894" w:rsidRDefault="00B87894"/>
        </w:tc>
      </w:tr>
      <w:tr w:rsidR="00B87894" w14:paraId="504CB278" w14:textId="77777777" w:rsidTr="00E0174E">
        <w:trPr>
          <w:jc w:val="center"/>
        </w:trPr>
        <w:tc>
          <w:tcPr>
            <w:tcW w:w="33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141302" w14:textId="77777777" w:rsidR="00B87894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43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29FAB0" w14:textId="678142A5" w:rsidR="00B87894" w:rsidRDefault="00B87894"/>
        </w:tc>
        <w:tc>
          <w:tcPr>
            <w:tcW w:w="100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82E5EF" w14:textId="5BA77809" w:rsidR="00B87894" w:rsidRDefault="00B87894">
            <w:pPr>
              <w:jc w:val="center"/>
            </w:pPr>
          </w:p>
        </w:tc>
        <w:tc>
          <w:tcPr>
            <w:tcW w:w="49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BC0447" w14:textId="26C50A44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FCD468" w14:textId="4FE7A4B6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6D97F6" w14:textId="5DB17F32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6B8DB6" w14:textId="5D22706C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2854B0" w14:textId="18738A57" w:rsidR="00B87894" w:rsidRDefault="00B87894"/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45A80D" w14:textId="3763BA72" w:rsidR="00B87894" w:rsidRDefault="00B87894"/>
        </w:tc>
      </w:tr>
      <w:tr w:rsidR="00B87894" w14:paraId="39C09883" w14:textId="77777777" w:rsidTr="00E0174E">
        <w:trPr>
          <w:jc w:val="center"/>
        </w:trPr>
        <w:tc>
          <w:tcPr>
            <w:tcW w:w="33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6784D4" w14:textId="77777777" w:rsidR="00B87894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43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5F8DB0" w14:textId="64E6B411" w:rsidR="00B87894" w:rsidRDefault="00B87894"/>
        </w:tc>
        <w:tc>
          <w:tcPr>
            <w:tcW w:w="100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CB5628" w14:textId="42B4E077" w:rsidR="00B87894" w:rsidRDefault="00B87894">
            <w:pPr>
              <w:jc w:val="center"/>
            </w:pPr>
          </w:p>
        </w:tc>
        <w:tc>
          <w:tcPr>
            <w:tcW w:w="49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B4FF5E" w14:textId="463628B9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B593E2" w14:textId="04A6ADF7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F74407" w14:textId="7D699261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F9B55C" w14:textId="0D3FBC26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AF44B7" w14:textId="238EF6C3" w:rsidR="00B87894" w:rsidRDefault="00B87894"/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EC0675" w14:textId="07F47DE3" w:rsidR="00B87894" w:rsidRDefault="00B87894"/>
        </w:tc>
      </w:tr>
      <w:tr w:rsidR="00B87894" w14:paraId="22BEECAD" w14:textId="77777777" w:rsidTr="00E0174E">
        <w:trPr>
          <w:jc w:val="center"/>
        </w:trPr>
        <w:tc>
          <w:tcPr>
            <w:tcW w:w="33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A7A38C" w14:textId="77777777" w:rsidR="00B87894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43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39F00D" w14:textId="0196E13F" w:rsidR="00B87894" w:rsidRDefault="00B87894"/>
        </w:tc>
        <w:tc>
          <w:tcPr>
            <w:tcW w:w="100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BAF36B" w14:textId="3013FDFD" w:rsidR="00B87894" w:rsidRDefault="00B87894">
            <w:pPr>
              <w:jc w:val="center"/>
            </w:pPr>
          </w:p>
        </w:tc>
        <w:tc>
          <w:tcPr>
            <w:tcW w:w="49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1941C4" w14:textId="466C5CEF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FCB347" w14:textId="096C9A07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7671AD" w14:textId="56217EAF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F3CD3E" w14:textId="6121BA45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15A3BB" w14:textId="3E9D516F" w:rsidR="00B87894" w:rsidRDefault="00B87894"/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371F78" w14:textId="498E121B" w:rsidR="00B87894" w:rsidRDefault="00B87894"/>
        </w:tc>
      </w:tr>
      <w:tr w:rsidR="00B87894" w14:paraId="7F8E6075" w14:textId="77777777" w:rsidTr="00E0174E">
        <w:trPr>
          <w:jc w:val="center"/>
        </w:trPr>
        <w:tc>
          <w:tcPr>
            <w:tcW w:w="33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8A7787" w14:textId="77777777" w:rsidR="00B87894" w:rsidRDefault="0000000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43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181EE2" w14:textId="144BE509" w:rsidR="00B87894" w:rsidRDefault="00B87894"/>
        </w:tc>
        <w:tc>
          <w:tcPr>
            <w:tcW w:w="100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65775B" w14:textId="0A0394B3" w:rsidR="00B87894" w:rsidRDefault="00B87894">
            <w:pPr>
              <w:jc w:val="center"/>
            </w:pPr>
          </w:p>
        </w:tc>
        <w:tc>
          <w:tcPr>
            <w:tcW w:w="49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A09AD3" w14:textId="37E5FDCA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607667" w14:textId="265DA1FC" w:rsidR="00B87894" w:rsidRDefault="00B87894">
            <w:pPr>
              <w:jc w:val="center"/>
            </w:pPr>
          </w:p>
        </w:tc>
        <w:tc>
          <w:tcPr>
            <w:tcW w:w="8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AB4109" w14:textId="5E05EBB2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EAB43C" w14:textId="65F3D94F" w:rsidR="00B87894" w:rsidRDefault="00B87894">
            <w:pPr>
              <w:jc w:val="center"/>
            </w:pPr>
          </w:p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1143F4" w14:textId="3449EAD0" w:rsidR="00B87894" w:rsidRDefault="00B87894"/>
        </w:tc>
        <w:tc>
          <w:tcPr>
            <w:tcW w:w="154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68BFAE" w14:textId="6A5968D4" w:rsidR="00B87894" w:rsidRDefault="00B87894"/>
        </w:tc>
      </w:tr>
    </w:tbl>
    <w:p w14:paraId="14175813" w14:textId="77777777" w:rsidR="00B87894" w:rsidRDefault="00000000">
      <w:pPr>
        <w:spacing w:before="160"/>
        <w:jc w:val="right"/>
      </w:pPr>
      <w:proofErr w:type="spellStart"/>
      <w:r>
        <w:rPr>
          <w:b/>
        </w:rPr>
        <w:t>Итого</w:t>
      </w:r>
      <w:proofErr w:type="spellEnd"/>
      <w:r>
        <w:rPr>
          <w:b/>
        </w:rPr>
        <w:t>: ____________________</w:t>
      </w:r>
    </w:p>
    <w:p w14:paraId="5E9A9636" w14:textId="77777777" w:rsidR="00B87894" w:rsidRDefault="00000000">
      <w:pPr>
        <w:jc w:val="right"/>
      </w:pPr>
      <w:r>
        <w:rPr>
          <w:b/>
        </w:rPr>
        <w:t>В том числе НДС: ____________________</w:t>
      </w:r>
    </w:p>
    <w:p w14:paraId="6B817021" w14:textId="77777777" w:rsidR="00B87894" w:rsidRDefault="00000000">
      <w:pPr>
        <w:spacing w:before="80"/>
      </w:pPr>
      <w:r>
        <w:t xml:space="preserve">Всего наименований </w:t>
      </w:r>
      <w:r>
        <w:rPr>
          <w:b/>
        </w:rPr>
        <w:t>____</w:t>
      </w:r>
      <w:r>
        <w:t xml:space="preserve">, на сумму </w:t>
      </w:r>
      <w:r>
        <w:rPr>
          <w:b/>
        </w:rPr>
        <w:t>____________________________ RUB</w:t>
      </w:r>
    </w:p>
    <w:p w14:paraId="5FB78C03" w14:textId="77777777" w:rsidR="00B87894" w:rsidRDefault="00000000">
      <w:r>
        <w:rPr>
          <w:b/>
        </w:rPr>
        <w:t>____________________________________________________________</w:t>
      </w:r>
    </w:p>
    <w:p w14:paraId="1F8329D5" w14:textId="77777777" w:rsidR="00B87894" w:rsidRDefault="00000000">
      <w:pPr>
        <w:spacing w:before="200"/>
      </w:pPr>
      <w:r>
        <w:rPr>
          <w:b/>
        </w:rPr>
        <w:t xml:space="preserve">Условия поставки/оплаты: </w:t>
      </w:r>
      <w:r>
        <w:t>____________________________________________________________</w:t>
      </w:r>
    </w:p>
    <w:p w14:paraId="05E88296" w14:textId="77777777" w:rsidR="00B87894" w:rsidRPr="00E0174E" w:rsidRDefault="00000000">
      <w:pPr>
        <w:rPr>
          <w:lang w:val="ru-RU"/>
        </w:rPr>
      </w:pPr>
      <w:r w:rsidRPr="00E0174E">
        <w:rPr>
          <w:b/>
          <w:lang w:val="ru-RU"/>
        </w:rPr>
        <w:t xml:space="preserve">Срок действия коммерческого предложения: </w:t>
      </w:r>
      <w:r w:rsidRPr="00E0174E">
        <w:rPr>
          <w:lang w:val="ru-RU"/>
        </w:rPr>
        <w:t>до «___» __________ 20__ г.</w:t>
      </w:r>
    </w:p>
    <w:p w14:paraId="43E65C6E" w14:textId="77777777" w:rsidR="00B87894" w:rsidRPr="00E0174E" w:rsidRDefault="00000000">
      <w:pPr>
        <w:rPr>
          <w:lang w:val="ru-RU"/>
        </w:rPr>
      </w:pPr>
      <w:r w:rsidRPr="00E0174E">
        <w:rPr>
          <w:b/>
          <w:lang w:val="ru-RU"/>
        </w:rPr>
        <w:t xml:space="preserve">Дополнительные условия: </w:t>
      </w:r>
      <w:r w:rsidRPr="00E0174E">
        <w:rPr>
          <w:lang w:val="ru-RU"/>
        </w:rPr>
        <w:t>____________________________________________________________</w:t>
      </w:r>
    </w:p>
    <w:p w14:paraId="7774BAAE" w14:textId="77777777" w:rsidR="00B87894" w:rsidRPr="00E0174E" w:rsidRDefault="00000000">
      <w:pPr>
        <w:rPr>
          <w:lang w:val="ru-RU"/>
        </w:rPr>
      </w:pPr>
      <w:r w:rsidRPr="00E0174E">
        <w:rPr>
          <w:b/>
          <w:lang w:val="ru-RU"/>
        </w:rPr>
        <w:t xml:space="preserve">Приложения: </w:t>
      </w:r>
      <w:r w:rsidRPr="00E0174E">
        <w:rPr>
          <w:lang w:val="ru-RU"/>
        </w:rPr>
        <w:t>____________________________________________________________</w:t>
      </w:r>
    </w:p>
    <w:p w14:paraId="542A936E" w14:textId="77777777" w:rsidR="00B87894" w:rsidRPr="00E0174E" w:rsidRDefault="00000000">
      <w:pPr>
        <w:spacing w:before="200"/>
        <w:rPr>
          <w:lang w:val="ru-RU"/>
        </w:rPr>
      </w:pPr>
      <w:r w:rsidRPr="00E0174E">
        <w:rPr>
          <w:lang w:val="ru-RU"/>
        </w:rPr>
        <w:t>Настоящее коммерческое предложение не является офертой и предназначено для предварительного согласования условий поставки.</w:t>
      </w:r>
    </w:p>
    <w:p w14:paraId="0066C44C" w14:textId="77777777" w:rsidR="00B87894" w:rsidRDefault="00000000">
      <w:pPr>
        <w:spacing w:before="240"/>
      </w:pPr>
      <w:r w:rsidRPr="00E0174E">
        <w:rPr>
          <w:b/>
          <w:lang w:val="ru-RU"/>
        </w:rPr>
        <w:t xml:space="preserve">Руководитель организации (должность, Ф.И.О.) </w:t>
      </w:r>
      <w:r>
        <w:t>____________________________________________</w:t>
      </w:r>
    </w:p>
    <w:p w14:paraId="01854937" w14:textId="77777777" w:rsidR="00B87894" w:rsidRDefault="00000000">
      <w:r>
        <w:rPr>
          <w:b/>
        </w:rPr>
        <w:t xml:space="preserve">Подпись </w:t>
      </w:r>
      <w:r>
        <w:t>____________________________    М.П. ________________________</w:t>
      </w:r>
    </w:p>
    <w:sectPr w:rsidR="00B87894" w:rsidSect="00034616"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027986">
    <w:abstractNumId w:val="8"/>
  </w:num>
  <w:num w:numId="2" w16cid:durableId="1766530329">
    <w:abstractNumId w:val="6"/>
  </w:num>
  <w:num w:numId="3" w16cid:durableId="4669848">
    <w:abstractNumId w:val="5"/>
  </w:num>
  <w:num w:numId="4" w16cid:durableId="2009938452">
    <w:abstractNumId w:val="4"/>
  </w:num>
  <w:num w:numId="5" w16cid:durableId="976492282">
    <w:abstractNumId w:val="7"/>
  </w:num>
  <w:num w:numId="6" w16cid:durableId="1785004566">
    <w:abstractNumId w:val="3"/>
  </w:num>
  <w:num w:numId="7" w16cid:durableId="993141625">
    <w:abstractNumId w:val="2"/>
  </w:num>
  <w:num w:numId="8" w16cid:durableId="1844084513">
    <w:abstractNumId w:val="1"/>
  </w:num>
  <w:num w:numId="9" w16cid:durableId="6678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B3E52"/>
    <w:rsid w:val="00AA1D8D"/>
    <w:rsid w:val="00B47730"/>
    <w:rsid w:val="00B87894"/>
    <w:rsid w:val="00CB0664"/>
    <w:rsid w:val="00E017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8727B"/>
  <w14:defaultImageDpi w14:val="300"/>
  <w15:docId w15:val="{406CA09C-2692-428F-8044-51FF1CD1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Михаил Александров</cp:lastModifiedBy>
  <cp:revision>2</cp:revision>
  <dcterms:created xsi:type="dcterms:W3CDTF">2013-12-23T23:15:00Z</dcterms:created>
  <dcterms:modified xsi:type="dcterms:W3CDTF">2026-04-21T11:18:00Z</dcterms:modified>
  <cp:category/>
</cp:coreProperties>
</file>